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5-1083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Ином </w:t>
      </w:r>
      <w:r>
        <w:rPr>
          <w:rFonts w:ascii="Times New Roman" w:eastAsia="Times New Roman" w:hAnsi="Times New Roman" w:cs="Times New Roman"/>
          <w:sz w:val="28"/>
          <w:szCs w:val="28"/>
        </w:rPr>
        <w:t>Исмоиловича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1208000457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№18810545241208000457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Ином </w:t>
      </w:r>
      <w:r>
        <w:rPr>
          <w:rFonts w:ascii="Times New Roman" w:eastAsia="Times New Roman" w:hAnsi="Times New Roman" w:cs="Times New Roman"/>
          <w:sz w:val="28"/>
          <w:szCs w:val="28"/>
        </w:rPr>
        <w:t>Исмоиловича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1083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0412365400665010832520143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15">
    <w:name w:val="cat-UserDefined grp-3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